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王后雄专题系列  600分专题  高中英语  完形填空&amp;阅读理解  高一分册</w:t>
      </w:r>
    </w:p>
    <w:p>
      <w:r>
        <w:rPr>
          <w:rFonts w:ascii="宋体" w:hAnsi="宋体" w:eastAsia="宋体"/>
          <w:sz w:val="24"/>
        </w:rPr>
        <w:t>王后雄主编；林秋咏分册主编；李文宏，汪鹰，郭军等编委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王后雄专题系列  600分专题  高中英语  完形填空&amp;阅读理解  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王后雄主编；林秋咏分册主编；李文宏，汪鹰，郭军等编委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本书出售、求购地址：https://www.jiaokey.com/book/detail/13004437.html</w:t>
      </w:r>
    </w:p>
    <w:p>
      <w:r>
        <w:t>更多相关图书推荐：https://www.jiaokey.com</w:t>
      </w:r>
    </w:p>
    <w:p>
      <w:r>
        <w:t>王后雄主编；林秋咏分册主编；李文宏，汪鹰，郭军等编委 其他作品：https://www.jiaokey.com/tag/王后雄主编；林秋咏分册主编；李文宏，汪鹰，郭军等编委.html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