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暮光之城官方指南  全球唯一官方暮光之城百科全书，梅尔历时数年精心创作</w:t>
      </w:r>
    </w:p>
    <w:p>
      <w:r>
        <w:rPr>
          <w:rFonts w:ascii="宋体" w:hAnsi="宋体" w:eastAsia="宋体"/>
          <w:sz w:val="24"/>
        </w:rPr>
        <w:t>（美）斯蒂芬妮·梅尔著；龚萍，张雅琳，管阳阳，李令慧译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暮光之城官方指南  全球唯一官方暮光之城百科全书，梅尔历时数年精心创作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（美）斯蒂芬妮·梅尔著；龚萍，张雅琳，管阳阳，李令慧译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本书出售、求购地址：https://www.jiaokey.com/book/detail/13004422.html</w:t>
      </w:r>
    </w:p>
    <w:p>
      <w:r>
        <w:t>更多相关图书推荐：https://www.jiaokey.com</w:t>
      </w:r>
    </w:p>
    <w:p>
      <w:r>
        <w:t>（美）斯蒂芬妮·梅尔著；龚萍，张雅琳，管阳阳，李令慧译 其他作品：https://www.jiaokey.com/tag/（美）斯蒂芬妮·梅尔著；龚萍，张雅琳，管阳阳，李令慧译.html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关键词搜索：https://www.jiaokey.com/tag/暮光之城官方指南  全球唯一官方暮光之城百科全书，梅尔历时数年精心创作.html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