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书名：妈祖健身舞、功、操</w:t>
      </w:r>
    </w:p>
    <w:p>
      <w:r>
        <w:t>作者：黄瑞国，王清生，朱家新等著</w:t>
      </w:r>
    </w:p>
    <w:p>
      <w:r>
        <w:t>出版社：沈阳：辽宁大学出版社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妈祖健身舞、功、操 评论地址：https://www.jiaokey.com/book/detail/13004418.html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