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魔法数学超级讲解  高二  人教版</w:t>
      </w:r>
    </w:p>
    <w:p>
      <w:r>
        <w:rPr>
          <w:rFonts w:ascii="宋体" w:hAnsi="宋体" w:eastAsia="宋体"/>
          <w:sz w:val="24"/>
        </w:rPr>
        <w:t>蔡坤芳，曹和荣编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魔法数学超级讲解  高二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蔡坤芳，曹和荣编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本书出售、求购地址：https://www.jiaokey.com/book/detail/13004395.html</w:t>
      </w:r>
    </w:p>
    <w:p>
      <w:r>
        <w:t>更多相关图书推荐：https://www.jiaokey.com</w:t>
      </w:r>
    </w:p>
    <w:p>
      <w:r>
        <w:t>蔡坤芳，曹和荣编 其他作品：https://www.jiaokey.com/tag/蔡坤芳，曹和荣编.html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关键词搜索：https://www.jiaokey.com/tag/魔法数学超级讲解  高二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