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讲透重点难点  高中数学  函数、方程、不等式的关系</w:t>
      </w:r>
    </w:p>
    <w:p>
      <w:r>
        <w:rPr>
          <w:rFonts w:ascii="宋体" w:hAnsi="宋体" w:eastAsia="宋体"/>
          <w:sz w:val="24"/>
        </w:rPr>
        <w:t>姜渭华本册主编；孙维，解凤玲，付飞菲等编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讲透重点难点  高中数学  函数、方程、不等式的关系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姜渭华本册主编；孙维，解凤玲，付飞菲等编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本书出售、求购地址：https://www.jiaokey.com/book/detail/13004364.html</w:t>
      </w:r>
    </w:p>
    <w:p>
      <w:r>
        <w:t>更多相关图书推荐：https://www.jiaokey.com</w:t>
      </w:r>
    </w:p>
    <w:p>
      <w:r>
        <w:t>姜渭华本册主编；孙维，解凤玲，付飞菲等编 其他作品：https://www.jiaokey.com/tag/姜渭华本册主编；孙维，解凤玲，付飞菲等编.html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