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文史丛稿  上古思想、民俗与古文字学史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文史丛稿  上古思想、民俗与古文字学史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史评-中国-文集-汉字-古文字学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本书出售、求购地址：https://www.jiaokey.com/book/detail/13004357.html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关键词搜索：https://www.jiaokey.com/tag/史评-中国-文集-汉字-古文字学.html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