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2QQ教辅  初中教材全解析  英语  九年级  上  新课标  人  第2次修订</w:t>
      </w:r>
    </w:p>
    <w:p>
      <w:r>
        <w:rPr>
          <w:rFonts w:ascii="宋体" w:hAnsi="宋体" w:eastAsia="宋体"/>
          <w:sz w:val="24"/>
        </w:rPr>
        <w:t>崔莲花主编；王东华，周秀英，孙维丽等编委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2QQ教辅  初中教材全解析  英语  九年级  上  新课标  人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崔莲花主编；王东华，周秀英，孙维丽等编委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本书出售、求购地址：https://www.jiaokey.com/book/detail/13004329.html</w:t>
      </w:r>
    </w:p>
    <w:p>
      <w:r>
        <w:t>更多相关图书推荐：https://www.jiaokey.com</w:t>
      </w:r>
    </w:p>
    <w:p>
      <w:r>
        <w:t>崔莲花主编；王东华，周秀英，孙维丽等编委 其他作品：https://www.jiaokey.com/tag/崔莲花主编；王东华，周秀英，孙维丽等编委.html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关键词搜索：https://www.jiaokey.com/tag/2QQ教辅  初中教材全解析  英语  九年级  上  新课标  人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