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潜能激发有方法  0-3岁宝宝五感训练</w:t>
      </w:r>
    </w:p>
    <w:p>
      <w:r>
        <w:rPr>
          <w:rFonts w:ascii="宋体" w:hAnsi="宋体" w:eastAsia="宋体"/>
          <w:sz w:val="24"/>
        </w:rPr>
        <w:t>冯江南编著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潜能激发有方法  0-3岁宝宝五感训练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本书出售、求购地址：https://www.jiaokey.com/book/detail/13004312.html</w:t>
      </w:r>
    </w:p>
    <w:p>
      <w:r>
        <w:t>更多相关图书推荐：https://www.jiaokey.com</w:t>
      </w:r>
    </w:p>
    <w:p>
      <w:r>
        <w:t>冯江南编著 其他作品：https://www.jiaokey.com/tag/冯江南编著.html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