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小学音乐教师专业能力必修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本书出售、求购地址：https://www.jiaokey.com/book/detail/13004271.html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关键词搜索：https://www.jiaokey.com/tag/音乐课-教学研究-小学-师资培训-教材.html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