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中考试题分类精选  英语</w:t>
      </w:r>
    </w:p>
    <w:p>
      <w:r>
        <w:rPr>
          <w:rFonts w:ascii="宋体" w:hAnsi="宋体" w:eastAsia="宋体"/>
          <w:sz w:val="24"/>
        </w:rPr>
        <w:t>陈桂壮丛书主编；郭光彩，黄廷军本册主编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陈桂壮丛书主编；郭光彩，黄廷军本册主编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本书出售、求购地址：https://www.jiaokey.com/book/detail/13004249.html</w:t>
      </w:r>
    </w:p>
    <w:p>
      <w:r>
        <w:t>更多相关图书推荐：https://www.jiaokey.com</w:t>
      </w:r>
    </w:p>
    <w:p>
      <w:r>
        <w:t>陈桂壮丛书主编；郭光彩，黄廷军本册主编 其他作品：https://www.jiaokey.com/tag/陈桂壮丛书主编；郭光彩，黄廷军本册主编.html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关键词搜索：https://www.jiaokey.com/tag/中考试题分类精选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