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主题教学精品色彩系列丛书  色彩主教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主题教学精品色彩系列丛书  色彩主教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本书出售、求购地址：https://www.jiaokey.com/book/detail/13004246.html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关键词搜索：https://www.jiaokey.com/tag/主题教学精品色彩系列丛书  色彩主教.html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