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最·咖啡  最符合自己口味的60种咖啡</w:t>
      </w:r>
    </w:p>
    <w:p>
      <w:r>
        <w:rPr>
          <w:rFonts w:ascii="宋体" w:hAnsi="宋体" w:eastAsia="宋体"/>
          <w:sz w:val="24"/>
        </w:rPr>
        <w:t>（韩）金银志著；李小晨译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最·咖啡  最符合自己口味的60种咖啡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（韩）金银志著；李小晨译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本书出售、求购地址：https://www.jiaokey.com/book/detail/13004235.html</w:t>
      </w:r>
    </w:p>
    <w:p>
      <w:r>
        <w:t>更多相关图书推荐：https://www.jiaokey.com</w:t>
      </w:r>
    </w:p>
    <w:p>
      <w:r>
        <w:t>（韩）金银志著；李小晨译 其他作品：https://www.jiaokey.com/tag/（韩）金银志著；李小晨译.html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关键词搜索：https://www.jiaokey.com/tag/最·咖啡  最符合自己口味的60种咖啡.html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