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口腔基础医学</w:t>
      </w:r>
    </w:p>
    <w:p>
      <w:r>
        <w:rPr>
          <w:rFonts w:ascii="宋体" w:hAnsi="宋体" w:eastAsia="宋体"/>
          <w:sz w:val="24"/>
        </w:rPr>
        <w:t>李伟主编；陈宇，郝玉庆，李晓菁副主编；王翰章，王艳民，孔祥丽等编；王翰章主审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口腔基础医学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李伟主编；陈宇，郝玉庆，李晓菁副主编；王翰章，王艳民，孔祥丽等编；王翰章主审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本书出售、求购地址：https://www.jiaokey.com/book/detail/13004230.html</w:t>
      </w:r>
    </w:p>
    <w:p>
      <w:r>
        <w:t>更多相关图书推荐：https://www.jiaokey.com</w:t>
      </w:r>
    </w:p>
    <w:p>
      <w:r>
        <w:t>李伟主编；陈宇，郝玉庆，李晓菁副主编；王翰章，王艳民，孔祥丽等编；王翰章主审 其他作品：https://www.jiaokey.com/tag/李伟主编；陈宇，郝玉庆，李晓菁副主编；王翰章，王艳民，孔祥丽等编；王翰章主审.html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关键词搜索：https://www.jiaokey.com/tag/口腔基础医学.html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