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华研外语  淘金大学英语四级写作范文背诵100篇</w:t>
      </w:r>
    </w:p>
    <w:p>
      <w:r>
        <w:rPr>
          <w:rFonts w:ascii="宋体" w:hAnsi="宋体" w:eastAsia="宋体"/>
          <w:sz w:val="24"/>
        </w:rPr>
        <w:t>钦寅主编；姚鹏飞，廖洪跃副主编；孙饴，曾娇，陶演等编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华研外语  淘金大学英语四级写作范文背诵100篇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钦寅主编；姚鹏飞，廖洪跃副主编；孙饴，曾娇，陶演等编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本书出售、求购地址：https://www.jiaokey.com/book/detail/13004205.html</w:t>
      </w:r>
    </w:p>
    <w:p>
      <w:r>
        <w:t>更多相关图书推荐：https://www.jiaokey.com</w:t>
      </w:r>
    </w:p>
    <w:p>
      <w:r>
        <w:t>钦寅主编；姚鹏飞，廖洪跃副主编；孙饴，曾娇，陶演等编 其他作品：https://www.jiaokey.com/tag/钦寅主编；姚鹏飞，廖洪跃副主编；孙饴，曾娇，陶演等编.html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关键词搜索：https://www.jiaokey.com/tag/华研外语  淘金大学英语四级写作范文背诵100篇.html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