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书名：讲台高于一切</w:t>
      </w:r>
    </w:p>
    <w:p>
      <w:r>
        <w:t>作者：教育时报社编著</w:t>
      </w:r>
    </w:p>
    <w:p>
      <w:r>
        <w:t>出版社：北京：教育科学出版社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讲台高于一切 评论地址：https://www.jiaokey.com/book/detail/13004197.html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