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高中语文补充教材  作文  高中三年级  上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高中语文补充教材  作文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本书出售、求购地址：https://www.jiaokey.com/book/detail/13004095.html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关键词搜索：https://www.jiaokey.com/tag/高中语文补充教材  作文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