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书名：全国独立学院报考指南  2012年</w:t>
      </w:r>
    </w:p>
    <w:p>
      <w:r>
        <w:t>作者：文祺主编；尚淑荣，李秀芳，张凤梅等编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全国独立学院报考指南  2012年 评论地址：https://www.jiaokey.com/book/detail/13004077.html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