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室内设计施工图CAD图集  精品工程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室内设计施工图CAD图集  精品工程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本书出售、求购地址：https://www.jiaokey.com/book/detail/13004076.html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中国电力出版社 出版图书：https://www.jiaokey.com/tag/中国电力出版社.html</w:t>
      </w:r>
    </w:p>
    <w:p>
      <w:r>
        <w:t>关键词搜索：https://www.jiaokey.com/tag/室内设计施工图CAD图集  精品工程.html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