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书名：围棋死活之迷</w:t>
      </w:r>
    </w:p>
    <w:p>
      <w:r>
        <w:t>作者：吕国梁著</w:t>
      </w:r>
    </w:p>
    <w:p>
      <w:r>
        <w:t>出版社：上海:上海文化出版社,1996.05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围棋死活之迷 评论地址：https://www.jiaokey.com/book/detail/13004068.html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