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捧读先秦  文言典故辑注</w:t>
      </w:r>
    </w:p>
    <w:p>
      <w:r>
        <w:rPr>
          <w:rFonts w:ascii="宋体" w:hAnsi="宋体" w:eastAsia="宋体"/>
          <w:sz w:val="24"/>
        </w:rPr>
        <w:t>蔡健清，杨大猷主编；楚明汉，范伟，陈宇个副主编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捧读先秦  文言典故辑注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蔡健清，杨大猷主编；楚明汉，范伟，陈宇个副主编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本书出售、求购地址：https://www.jiaokey.com/book/detail/13004065.html</w:t>
      </w:r>
    </w:p>
    <w:p>
      <w:r>
        <w:t>更多相关图书推荐：https://www.jiaokey.com</w:t>
      </w:r>
    </w:p>
    <w:p>
      <w:r>
        <w:t>蔡健清，杨大猷主编；楚明汉，范伟，陈宇个副主编 其他作品：https://www.jiaokey.com/tag/蔡健清，杨大猷主编；楚明汉，范伟，陈宇个副主编.html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关键词搜索：https://www.jiaokey.com/tag/捧读先秦  文言典故辑注.html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