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2012.2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本书出售、求购地址：https://www.jiaokey.com/book/detail/13004033.html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关键词搜索：https://www.jiaokey.com/tag/派出所工作  2012.2.html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