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费洼山庄  陈平艺术展作品集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3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费洼山庄  陈平艺术展作品集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本书出售、求购地址：https://www.jiaokey.com/book/detail/13003999.html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