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最新日本语能力测试必备 1级词汇详解</w:t>
      </w:r>
    </w:p>
    <w:p>
      <w:r>
        <w:rPr>
          <w:rFonts w:ascii="宋体" w:hAnsi="宋体" w:eastAsia="宋体"/>
          <w:sz w:val="24"/>
        </w:rPr>
        <w:t>孙颖，郑宇超主编；陈百海主审；姚晓丽，杨菊，计晓艳等编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最新日本语能力测试必备 1级词汇详解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孙颖，郑宇超主编；陈百海主审；姚晓丽，杨菊，计晓艳等编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本书出售、求购地址：https://www.jiaokey.com/book/detail/13003995.html</w:t>
      </w:r>
    </w:p>
    <w:p>
      <w:r>
        <w:t>更多相关图书推荐：https://www.jiaokey.com</w:t>
      </w:r>
    </w:p>
    <w:p>
      <w:r>
        <w:t>孙颖，郑宇超主编；陈百海主审；姚晓丽，杨菊，计晓艳等编 其他作品：https://www.jiaokey.com/tag/孙颖，郑宇超主编；陈百海主审；姚晓丽，杨菊，计晓艳等编.html</w:t>
      </w:r>
    </w:p>
    <w:p>
      <w:r>
        <w:t>上海教育出版社 出版图书：https://www.jiaokey.com/tag/上海教育出版社.html</w:t>
      </w:r>
    </w:p>
    <w:p>
      <w:r>
        <w:t>关键词搜索：https://www.jiaokey.com/tag/最新日本语能力测试必备 1级词汇详解.html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