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从单词到会话分类图解活用  意英汉对照</w:t>
      </w:r>
    </w:p>
    <w:p>
      <w:r>
        <w:rPr>
          <w:rFonts w:ascii="宋体" w:hAnsi="宋体" w:eastAsia="宋体"/>
          <w:sz w:val="24"/>
        </w:rPr>
        <w:t>（英）SP创意设计工作室编著；李达译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从单词到会话分类图解活用  意英汉对照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（英）SP创意设计工作室编著；李达译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本书出售、求购地址：https://www.jiaokey.com/book/detail/13003989.html</w:t>
      </w:r>
    </w:p>
    <w:p>
      <w:r>
        <w:t>更多相关图书推荐：https://www.jiaokey.com</w:t>
      </w:r>
    </w:p>
    <w:p>
      <w:r>
        <w:t>（英）SP创意设计工作室编著；李达译 其他作品：https://www.jiaokey.com/tag/（英）SP创意设计工作室编著；李达译.html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关键词搜索：https://www.jiaokey.com/tag/从单词到会话分类图解活用  意英汉对照.html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