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书名：水，色，墨之道  邵晓峰画集</w:t>
      </w:r>
    </w:p>
    <w:p>
      <w:r>
        <w:t>作者：邵晓峰编</w:t>
      </w:r>
    </w:p>
    <w:p>
      <w:r>
        <w:t>出版社：南京:东南大学出版社,2011.12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水，色，墨之道  邵晓峰画集 评论地址：https://www.jiaokey.com/book/detail/13003967.html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