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大合集  色彩静物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大合集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本书出售、求购地址：https://www.jiaokey.com/book/detail/13003958.html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关键词搜索：https://www.jiaokey.com/tag/大合集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