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东海油争-钓鱼岛争端的历史法理与未来</w:t>
      </w:r>
    </w:p>
    <w:p>
      <w:r>
        <w:rPr>
          <w:rFonts w:ascii="宋体" w:hAnsi="宋体" w:eastAsia="宋体"/>
          <w:sz w:val="24"/>
        </w:rPr>
        <w:t>张植荣，王俊峰著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东海油争-钓鱼岛争端的历史法理与未来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张植荣，王俊峰著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本书出售、求购地址：https://www.jiaokey.com/book/detail/13003921.html</w:t>
      </w:r>
    </w:p>
    <w:p>
      <w:r>
        <w:t>更多相关图书推荐：https://www.jiaokey.com</w:t>
      </w:r>
    </w:p>
    <w:p>
      <w:r>
        <w:t>张植荣，王俊峰著 其他作品：https://www.jiaokey.com/tag/张植荣，王俊峰著.html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关键词搜索：https://www.jiaokey.com/tag/东海油争-钓鱼岛争端的历史法理与未来.html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