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第1卷  高高的树上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第1卷  高高的树上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本书出售、求购地址：https://www.jiaokey.com/book/detail/13003903.html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第1卷  高高的树上.html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