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第6卷  中国的男人和女人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第6卷  中国的男人和女人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本书出售、求购地址：https://www.jiaokey.com/book/detail/13003902.html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第6卷  中国的男人和女人.html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