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地表水和地下水集成模型中包气带土壤水分动态研究</w:t>
      </w:r>
    </w:p>
    <w:p>
      <w:r>
        <w:rPr>
          <w:rFonts w:ascii="宋体" w:hAnsi="宋体" w:eastAsia="宋体"/>
          <w:sz w:val="24"/>
        </w:rPr>
        <w:t>张静，宫辉力，李小娟著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地表水和地下水集成模型中包气带土壤水分动态研究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张静，宫辉力，李小娟著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本书出售、求购地址：https://www.jiaokey.com/book/detail/13003886.html</w:t>
      </w:r>
    </w:p>
    <w:p>
      <w:r>
        <w:t>更多相关图书推荐：https://www.jiaokey.com</w:t>
      </w:r>
    </w:p>
    <w:p>
      <w:r>
        <w:t>张静，宫辉力，李小娟著 其他作品：https://www.jiaokey.com/tag/张静，宫辉力，李小娟著.html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关键词搜索：https://www.jiaokey.com/tag/地表水和地下水集成模型中包气带土壤水分动态研究.html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