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书名：大圆满心性休息导引</w:t>
      </w:r>
    </w:p>
    <w:p>
      <w:r>
        <w:t>作者：（元）龙青巴尊者造论；谈锡永主编</w:t>
      </w:r>
    </w:p>
    <w:p>
      <w:r>
        <w:t>出版社：北京：华夏出版社</w:t>
      </w:r>
    </w:p>
    <w:p>
      <w:r>
        <w:t>出版日期：2010.10</w:t>
      </w:r>
    </w:p>
    <w:p>
      <w:r>
        <w:t>总页数：225</w:t>
      </w:r>
    </w:p>
    <w:p>
      <w:r>
        <w:t>更多请访问教客网: www.jiaokey.com</w:t>
      </w:r>
    </w:p>
    <w:p>
      <w:r>
        <w:t>大圆满心性休息导引 评论地址：https://www.jiaokey.com/book/detail/13003866.html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