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</w:t>
      </w:r>
    </w:p>
    <w:p>
      <w:r>
        <w:t>作者：（美）玛丽·巴切勒著；文洁若译</w:t>
      </w:r>
    </w:p>
    <w:p>
      <w:r>
        <w:t>出版社：北京:华夏出版社,2011.01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圣经故事 评论地址：https://www.jiaokey.com/book/detail/13003850.html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