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十论“百家争鸣”  1961-1992</w:t>
      </w:r>
    </w:p>
    <w:p>
      <w:r>
        <w:rPr>
          <w:rFonts w:ascii="宋体" w:hAnsi="宋体" w:eastAsia="宋体"/>
          <w:sz w:val="24"/>
        </w:rPr>
        <w:t>黄士泰著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十论“百家争鸣”  1961-1992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东航印刷公司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本书出售、求购地址：https://www.jiaokey.com/book/detail/13003820.html</w:t>
      </w:r>
    </w:p>
    <w:p>
      <w:r>
        <w:t>更多相关图书推荐：https://www.jiaokey.com</w:t>
      </w:r>
    </w:p>
    <w:p>
      <w:r>
        <w:t>黄士泰著 其他作品：https://www.jiaokey.com/tag/黄士泰著.html</w:t>
      </w:r>
    </w:p>
    <w:p>
      <w:r>
        <w:t>东航印刷公司 出版图书：https://www.jiaokey.com/tag/东航印刷公司.html</w:t>
      </w:r>
    </w:p>
    <w:p>
      <w:r>
        <w:t>关键词搜索：https://www.jiaokey.com/tag/十论“百家争鸣”  1961-1992.html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