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给忍耐一个目标  即时给自己一个奋斗下去的理由</w:t>
      </w:r>
    </w:p>
    <w:p>
      <w:r>
        <w:rPr>
          <w:rFonts w:ascii="宋体" w:hAnsi="宋体" w:eastAsia="宋体"/>
          <w:sz w:val="24"/>
        </w:rPr>
        <w:t>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给忍耐一个目标  即时给自己一个奋斗下去的理由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本书出售、求购地址：https://www.jiaokey.com/book/detail/13003819.html</w:t>
      </w:r>
    </w:p>
    <w:p>
      <w:r>
        <w:t>更多相关图书推荐：https://www.jiaokey.com</w:t>
      </w:r>
    </w:p>
    <w:p>
      <w:r>
        <w:t>景文编著 其他作品：https://www.jiaokey.com/tag/景文编著.html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关键词搜索：https://www.jiaokey.com/tag/给忍耐一个目标  即时给自己一个奋斗下去的理由.html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