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书名：六韬·鬼谷子谋略全本</w:t>
      </w:r>
    </w:p>
    <w:p>
      <w:r>
        <w:t>作者：（西周）姜尚，（春秋）鬼&lt;font color=Red&gt;谷子&lt;/font&gt;著</w:t>
      </w:r>
    </w:p>
    <w:p>
      <w:r>
        <w:t>出版社：长沙:湖南文艺出版社,2011.07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六韬·鬼谷子谋略全本 评论地址：https://www.jiaokey.com/book/detail/13003815.html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