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看破没说破的潜智慧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看破没说破的潜智慧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本书出售、求购地址：https://www.jiaokey.com/book/detail/13003814.html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关键词搜索：https://www.jiaokey.com/tag/老子  看破没说破的潜智慧.html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