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书名：老子庄子  经典珍藏版</w:t>
      </w:r>
    </w:p>
    <w:p>
      <w:r>
        <w:t>作者：（春秋）李耳著；乙力注译；（战国）庄周著；乙力注译</w:t>
      </w:r>
    </w:p>
    <w:p>
      <w:r>
        <w:t>出版社：西安:三秦出版社,2007.05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老子庄子  经典珍藏版 评论地址：https://www.jiaokey.com/book/detail/13003812.html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