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第2辑  老子·大学·中庸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3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第2辑  老子·大学·中庸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本书出售、求购地址：https://www.jiaokey.com/book/detail/13003798.html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南京:东南大学出版社,2010.05 出版图书：https://www.jiaokey.com/tag/南京:东南大学出版社,2010.05.html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