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书名：捷克共和国：文明的瑰宝  中国2010年上海世博会捷克国家馆</w:t>
      </w:r>
    </w:p>
    <w:p>
      <w:r>
        <w:t>作者：2010年上海世博会捷克国家馆组委会编</w:t>
      </w:r>
    </w:p>
    <w:p>
      <w:r>
        <w:t>出版社：上海：上海书店出版社</w:t>
      </w:r>
    </w:p>
    <w:p>
      <w:r>
        <w:t>出版日期：2010.09</w:t>
      </w:r>
    </w:p>
    <w:p>
      <w:r>
        <w:t>总页数：132</w:t>
      </w:r>
    </w:p>
    <w:p>
      <w:r>
        <w:t>更多请访问教客网: www.jiaokey.com</w:t>
      </w:r>
    </w:p>
    <w:p>
      <w:r>
        <w:t>捷克共和国：文明的瑰宝  中国2010年上海世博会捷克国家馆 评论地址：https://www.jiaokey.com/book/detail/13003783.html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