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亲爱的，我们可以不吵架  每一对相爱的人都必须知道的沟通技巧  30年来最好看最有启发性的情感畅销书</w:t>
      </w:r>
    </w:p>
    <w:p>
      <w:r>
        <w:rPr>
          <w:rFonts w:ascii="宋体" w:hAnsi="宋体" w:eastAsia="宋体"/>
          <w:sz w:val="24"/>
        </w:rPr>
        <w:t>诺曼·怀特著；蔺秀云，徐守森译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亲爱的，我们可以不吵架  每一对相爱的人都必须知道的沟通技巧  30年来最好看最有启发性的情感畅销书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诺曼·怀特著；蔺秀云，徐守森译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本书出售、求购地址：https://www.jiaokey.com/book/detail/13003774.html</w:t>
      </w:r>
    </w:p>
    <w:p>
      <w:r>
        <w:t>更多相关图书推荐：https://www.jiaokey.com</w:t>
      </w:r>
    </w:p>
    <w:p>
      <w:r>
        <w:t>诺曼·怀特著；蔺秀云，徐守森译 其他作品：https://www.jiaokey.com/tag/诺曼·怀特著；蔺秀云，徐守森译.html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关键词搜索：https://www.jiaokey.com/tag/亲爱的，我们可以不吵架  每一对相爱的人都必须知道的沟通技巧  30年来最好看最有启发性的情感畅销书.html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