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考研词汇双项基本功  词汇突破·难句过关  2007年</w:t>
      </w:r>
    </w:p>
    <w:p>
      <w:r>
        <w:rPr>
          <w:rFonts w:ascii="宋体" w:hAnsi="宋体" w:eastAsia="宋体"/>
          <w:sz w:val="24"/>
        </w:rPr>
        <w:t>李阳，任飞主编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考研词汇双项基本功  词汇突破·难句过关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李阳，任飞主编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本书出售、求购地址：https://www.jiaokey.com/book/detail/13003767.html</w:t>
      </w:r>
    </w:p>
    <w:p>
      <w:r>
        <w:t>更多相关图书推荐：https://www.jiaokey.com</w:t>
      </w:r>
    </w:p>
    <w:p>
      <w:r>
        <w:t>李阳，任飞主编 其他作品：https://www.jiaokey.com/tag/李阳，任飞主编.html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关键词搜索：https://www.jiaokey.com/tag/考研词汇双项基本功  词汇突破·难句过关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