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  语法  第4版</w:t>
      </w:r>
    </w:p>
    <w:p>
      <w:r>
        <w:rPr>
          <w:rFonts w:ascii="宋体" w:hAnsi="宋体" w:eastAsia="宋体"/>
          <w:sz w:val="24"/>
        </w:rPr>
        <w:t>孔翔兰，赵东林总主编；张菊荣主编；崔洁，杜娜，马愿等副主编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  语法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孔翔兰，赵东林总主编；张菊荣主编；崔洁，杜娜，马愿等副主编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本书出售、求购地址：https://www.jiaokey.com/book/detail/13003732.html</w:t>
      </w:r>
    </w:p>
    <w:p>
      <w:r>
        <w:t>更多相关图书推荐：https://www.jiaokey.com</w:t>
      </w:r>
    </w:p>
    <w:p>
      <w:r>
        <w:t>孔翔兰，赵东林总主编；张菊荣主编；崔洁，杜娜，马愿等副主编 其他作品：https://www.jiaokey.com/tag/孔翔兰，赵东林总主编；张菊荣主编；崔洁，杜娜，马愿等副主编.html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关键词搜索：https://www.jiaokey.com/tag/英语专业四级  语法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