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灵枢经合篆  卷1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灵枢经合篆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本书出售、求购地址：https://www.jiaokey.com/book/detail/13003707.html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关键词搜索：https://www.jiaokey.com/tag/灵枢经合篆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