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第20函  卷105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第20函  卷105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本书出售、求购地址：https://www.jiaokey.com/book/detail/13003676.html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第20函  卷105.html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