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第17函  卷90  上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第17函  卷90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本书出售、求购地址：https://www.jiaokey.com/book/detail/13003659.html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关键词搜索：https://www.jiaokey.com/tag/佩文韵府  第17函  卷90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