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第16函  卷83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第16函  卷83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本书出售、求购地址：https://www.jiaokey.com/book/detail/13003654.html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第16函  卷83.html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