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第15函  卷77-78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第15函  卷77-78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本书出售、求购地址：https://www.jiaokey.com/book/detail/13003649.html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第15函  卷77-78.html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