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第14函  卷75-76上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第14函  卷75-76上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本书出售、求购地址：https://www.jiaokey.com/book/detail/13003647.html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第14函  卷75-76上.html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