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第14函  卷73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第14函  卷73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本书出售、求购地址：https://www.jiaokey.com/book/detail/13003645.html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第14函  卷73.html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