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第13函  卷68-69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第13函  卷68-69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本书出售、求购地址：https://www.jiaokey.com/book/detail/13003642.html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第13函  卷68-69.html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